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书名：丰田汽车电控系统检修一体化教材</w:t>
      </w:r>
    </w:p>
    <w:p>
      <w:r>
        <w:t>作者：杨金霞，蒋家旺主编；方俊，邓国伟副主编；许立峰，刘春迎，温淑霞等参编</w:t>
      </w:r>
    </w:p>
    <w:p>
      <w:r>
        <w:t>出版社：北京：机械工业出版社</w:t>
      </w:r>
    </w:p>
    <w:p>
      <w:r>
        <w:t>出版日期：2013</w:t>
      </w:r>
    </w:p>
    <w:p>
      <w:r>
        <w:t>总页数：246</w:t>
      </w:r>
    </w:p>
    <w:p>
      <w:r>
        <w:t>更多请访问教客网: www.jiaokey.com</w:t>
      </w:r>
    </w:p>
    <w:p>
      <w:r>
        <w:t>丰田汽车电控系统检修一体化教材 评论地址：https://www.jiaokey.com/book/detail/13536751.html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