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弹簧管式超高压压力表试行检定规程 JJG337-83</w:t>
      </w:r>
    </w:p>
    <w:p>
      <w:r>
        <w:rPr>
          <w:rFonts w:ascii="宋体" w:hAnsi="宋体" w:eastAsia="宋体"/>
          <w:sz w:val="24"/>
        </w:rPr>
        <w:t>上海市计量技术研究所起草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弹簧管式超高压压力表试行检定规程 JJG337-83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上海市计量技术研究所起草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本书出售、求购地址：https://www.jiaokey.com/book/detail/13537084.html</w:t>
      </w:r>
    </w:p>
    <w:p>
      <w:r>
        <w:t>更多相关图书推荐：https://www.jiaokey.com</w:t>
      </w:r>
    </w:p>
    <w:p>
      <w:r>
        <w:t>上海市计量技术研究所起草 其他作品：https://www.jiaokey.com/tag/上海市计量技术研究所起草.html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关键词搜索：https://www.jiaokey.com/tag/弹簧管式超高压压力表试行检定规程 JJG337-83.html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