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书名：《客都风采》影音画册第4期  唱支山歌给党听  庆祝中国共产成立90周年  第四届中国（梅州）国际客家山歌文化节特刊</w:t>
      </w:r>
    </w:p>
    <w:p>
      <w:r>
        <w:t>作者：《客都风采》编辑部编</w:t>
      </w:r>
    </w:p>
    <w:p>
      <w:r>
        <w:t>出版社：广东嘉应音像出版社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《客都风采》影音画册第4期  唱支山歌给党听  庆祝中国共产成立90周年  第四届中国（梅州）国际客家山歌文化节特刊 评论地址：https://www.jiaokey.com/book/detail/13537091.html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