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书名：梅州市十年科技工作纪实  1988年-1998年  资料汇编</w:t>
      </w:r>
    </w:p>
    <w:p>
      <w:r>
        <w:t>作者：梅州市科学技术委员会编</w:t>
      </w:r>
    </w:p>
    <w:p>
      <w:r>
        <w:t>出版社：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梅州市十年科技工作纪实  1988年-1998年  资料汇编 评论地址：https://www.jiaokey.com/book/detail/13537133.html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