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书名：被压迫者教育学</w:t>
      </w:r>
    </w:p>
    <w:p>
      <w:r>
        <w:t>作者：（巴西）弗莱雷著；顾建新，赵友华，何曙荣译；徐辉审校</w:t>
      </w:r>
    </w:p>
    <w:p>
      <w:r>
        <w:t>出版社：上海：华东师范大学出版社</w:t>
      </w:r>
    </w:p>
    <w:p>
      <w:r>
        <w:t>出版日期：2014</w:t>
      </w:r>
    </w:p>
    <w:p>
      <w:r>
        <w:t>总页数：177</w:t>
      </w:r>
    </w:p>
    <w:p>
      <w:r>
        <w:t>更多请访问教客网: www.jiaokey.com</w:t>
      </w:r>
    </w:p>
    <w:p>
      <w:r>
        <w:t>被压迫者教育学 评论地址：https://www.jiaokey.com/book/detail/13537339.html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