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新日本语能力测试备战考场  N2文字词汇篇</w:t>
      </w:r>
    </w:p>
    <w:p>
      <w:r>
        <w:rPr>
          <w:rFonts w:ascii="宋体" w:hAnsi="宋体" w:eastAsia="宋体"/>
          <w:sz w:val="24"/>
        </w:rPr>
        <w:t>吴世兰，黄文澜主编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新日本语能力测试备战考场  N2文字词汇篇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吴世兰，黄文澜主编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本书出售、求购地址：https://www.jiaokey.com/book/detail/13537366.html</w:t>
      </w:r>
    </w:p>
    <w:p>
      <w:r>
        <w:t>更多相关图书推荐：https://www.jiaokey.com</w:t>
      </w:r>
    </w:p>
    <w:p>
      <w:r>
        <w:t>吴世兰，黄文澜主编 其他作品：https://www.jiaokey.com/tag/吴世兰，黄文澜主编.html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关键词搜索：https://www.jiaokey.com/tag/新日本语能力测试备战考场  N2文字词汇篇.html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