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书名：《挺经》中的修身成事智慧</w:t>
      </w:r>
    </w:p>
    <w:p>
      <w:r>
        <w:t>作者：梁素娟编著</w:t>
      </w:r>
    </w:p>
    <w:p>
      <w:r>
        <w:t>出版社：北京:中国纺织出版社,2014.05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《挺经》中的修身成事智慧 评论地址：https://www.jiaokey.com/book/detail/13537445.html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