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书名：是什么带来力量  乡村儿童的教育</w:t>
      </w:r>
    </w:p>
    <w:p>
      <w:r>
        <w:t>作者：（德）卢安克著</w:t>
      </w:r>
    </w:p>
    <w:p>
      <w:r>
        <w:t>出版社：北京:中国致公出版社,2014.03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是什么带来力量  乡村儿童的教育 评论地址：https://www.jiaokey.com/book/detail/13537483.html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