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书名：小魔女麻咪</w:t>
      </w:r>
    </w:p>
    <w:p>
      <w:r>
        <w:t>作者：两色风景著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小魔女麻咪 评论地址：https://www.jiaokey.com/book/detail/13537558.html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