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喜马拉雅山的圣城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喜马拉雅山的圣城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本书出售、求购地址：https://www.jiaokey.com/book/detail/13537591.html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关键词搜索：https://www.jiaokey.com/tag/喜马拉雅山的圣城.html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