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书名：全国重点大学报考指南  2014年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总页数：364</w:t>
      </w:r>
    </w:p>
    <w:p>
      <w:r>
        <w:t>更多请访问教客网: www.jiaokey.com</w:t>
      </w:r>
    </w:p>
    <w:p>
      <w:r>
        <w:t>全国重点大学报考指南  2014年 评论地址：https://www.jiaokey.com/book/detail/13537653.html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