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书名：当我们很小的时候</w:t>
      </w:r>
    </w:p>
    <w:p>
      <w:r>
        <w:t>作者：（英）米尔恩著；陶丹译</w:t>
      </w:r>
    </w:p>
    <w:p>
      <w:r>
        <w:t>出版社：合肥:安徽教育出版社,2012.10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当我们很小的时候 评论地址：https://www.jiaokey.com/book/detail/13537704.html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