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大藏经精华  圣严法师讲佛经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大藏经精华  圣严法师讲佛经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本书出售、求购地址：https://www.jiaokey.com/book/detail/13537751.html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关键词搜索：https://www.jiaokey.com/tag/大藏经精华  圣严法师讲佛经.html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