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作者：施耐庵著；徐燕荪绘</w:t>
      </w:r>
    </w:p>
    <w:p>
      <w:r>
        <w:t>出版社：北京：连环画出版社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三打祝家庄 评论地址：https://www.jiaokey.com/book/detail/13537810.html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