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作者：王叔晖绘画；王实甫原著；晋晓改编</w:t>
      </w:r>
    </w:p>
    <w:p>
      <w:r>
        <w:t>出版社：北京:人民美术出版社,2014.02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西厢记 评论地址：https://www.jiaokey.com/book/detail/13537845.html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