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小宇带你穿越百变江河</w:t>
      </w:r>
    </w:p>
    <w:p>
      <w:r>
        <w:rPr>
          <w:rFonts w:ascii="宋体" w:hAnsi="宋体" w:eastAsia="宋体"/>
          <w:sz w:val="24"/>
        </w:rPr>
        <w:t>（英）奥克雷德著；朱润萍，吕志新译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小宇带你穿越百变江河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（英）奥克雷德著；朱润萍，吕志新译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本书出售、求购地址：https://www.jiaokey.com/book/detail/13537883.html</w:t>
      </w:r>
    </w:p>
    <w:p>
      <w:r>
        <w:t>更多相关图书推荐：https://www.jiaokey.com</w:t>
      </w:r>
    </w:p>
    <w:p>
      <w:r>
        <w:t>（英）奥克雷德著；朱润萍，吕志新译 其他作品：https://www.jiaokey.com/tag/（英）奥克雷德著；朱润萍，吕志新译.html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关键词搜索：https://www.jiaokey.com/tag/小宇带你穿越百变江河.html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