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书名：富兰克林的玩具弹簧爪</w:t>
      </w:r>
    </w:p>
    <w:p>
      <w:r>
        <w:t>作者：（加拿大）波莱特·布尔乔亚</w:t>
      </w:r>
    </w:p>
    <w:p>
      <w:r>
        <w:t>出版社：南宁:接力出版社,2013.10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富兰克林的玩具弹簧爪 评论地址：https://www.jiaokey.com/book/detail/13537934.html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