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书名：军缘红娘：李艳华和“橄榄绿婚恋热线”的真情故事</w:t>
      </w:r>
    </w:p>
    <w:p>
      <w:r>
        <w:t>作者：田汝林，纪锋著</w:t>
      </w:r>
    </w:p>
    <w:p>
      <w:r>
        <w:t>出版社：石家庄：河北人民出版社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军缘红娘：李艳华和“橄榄绿婚恋热线”的真情故事 评论地址：https://www.jiaokey.com/book/detail/13538045.html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