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安徽妇女社会地位调查</w:t>
      </w:r>
    </w:p>
    <w:p>
      <w:r>
        <w:rPr>
          <w:rFonts w:ascii="宋体" w:hAnsi="宋体" w:eastAsia="宋体"/>
          <w:sz w:val="24"/>
        </w:rPr>
        <w:t>龚存玲主编；包素兰，程一副主编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安徽妇女社会地位调查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龚存玲主编；包素兰，程一副主编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本书出售、求购地址：https://www.jiaokey.com/book/detail/13538083.html</w:t>
      </w:r>
    </w:p>
    <w:p>
      <w:r>
        <w:t>更多相关图书推荐：https://www.jiaokey.com</w:t>
      </w:r>
    </w:p>
    <w:p>
      <w:r>
        <w:t>龚存玲主编；包素兰，程一副主编 其他作品：https://www.jiaokey.com/tag/龚存玲主编；包素兰，程一副主编.html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关键词搜索：https://www.jiaokey.com/tag/安徽妇女社会地位调查.html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