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书名：不再模范的母亲</w:t>
      </w:r>
    </w:p>
    <w:p>
      <w:r>
        <w:t>作者：苏千玲著</w:t>
      </w:r>
    </w:p>
    <w:p>
      <w:r>
        <w:t>出版社：女书文化事业有限公司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不再模范的母亲 评论地址：https://www.jiaokey.com/book/detail/13538199.html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