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书名：陈嘉庚先生创办集美学校一百周年  1913-2013  嘉庚精神·诚毅百年  陈嘉庚先生创办集美学校一百周年纪念活动  活动指南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陈嘉庚先生创办集美学校一百周年  1913-2013  嘉庚精神·诚毅百年  陈嘉庚先生创办集美学校一百周年纪念活动  活动指南 评论地址：https://www.jiaokey.com/book/detail/13538347.html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