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书名：东南亚华人精神  坚韧不拔</w:t>
      </w:r>
    </w:p>
    <w:p>
      <w:r>
        <w:t>作者：郑昭贤著</w:t>
      </w:r>
    </w:p>
    <w:p>
      <w:r>
        <w:t>出版社：策略资讯研究中心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东南亚华人精神  坚韧不拔 评论地址：https://www.jiaokey.com/book/detail/13538473.html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