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书名：历史上最棒的“坏”女人  精华版</w:t>
      </w:r>
    </w:p>
    <w:p>
      <w:r>
        <w:t>作者：纪乾编著</w:t>
      </w:r>
    </w:p>
    <w:p>
      <w:r>
        <w:t>出版社：北京:西苑出版社,2012.06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历史上最棒的“坏”女人  精华版 评论地址：https://www.jiaokey.com/book/detail/13538507.html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