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书名：陈嘉庚先生创办集美学校一百周年  1913-2013  嘉庚精神·诚毅百年  陈嘉庚先生创办集美学校100周年教育成果展（1913-2013）导览手册  2013.10-2014.01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陈嘉庚先生创办集美学校一百周年  1913-2013  嘉庚精神·诚毅百年  陈嘉庚先生创办集美学校100周年教育成果展（1913-2013）导览手册  2013.10-2014.01 评论地址：https://www.jiaokey.com/book/detail/13538521.html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