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书名：但昭义钢琴教育文论</w:t>
      </w:r>
    </w:p>
    <w:p>
      <w:r>
        <w:t>作者：《培养世界冠军的钢琴教育家但昭&lt;font color=Red&gt;义&lt;/font&gt;》编委会编著</w:t>
      </w:r>
    </w:p>
    <w:p>
      <w:r>
        <w:t>出版社：上海:上海音乐出版社,2013.06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但昭义钢琴教育文论 评论地址：https://www.jiaokey.com/book/detail/13538528.html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