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Tess  of  the  D&amp;#039;Urbervilles</w:t>
      </w:r>
    </w:p>
    <w:p>
      <w:r>
        <w:t>作者：（英）哈代（Hardy，T·）</w:t>
      </w:r>
    </w:p>
    <w:p>
      <w:r>
        <w:t>出版社：北京:中国宇航出版社,2012.04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苔丝  Tess  of  the  D&amp;#039;Urbervilles 评论地址：https://www.jiaokey.com/book/detail/13538665.html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