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书名：高等数学同步辅导（同济·5版  上下合订）</w:t>
      </w:r>
    </w:p>
    <w:p>
      <w:r>
        <w:t>作者：彭辉本册主编；娄万东，吕成军，马燕副主编；张天德主审</w:t>
      </w:r>
    </w:p>
    <w:p>
      <w:r>
        <w:t>出版社：延吉:延边大学出版社,2012.07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高等数学同步辅导（同济·5版  上下合订） 评论地址：https://www.jiaokey.com/book/detail/13538703.html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