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书名：七十年的风雨历程：一个草根摄影家的自述</w:t>
      </w:r>
    </w:p>
    <w:p>
      <w:r>
        <w:t>作者：罗喜周，晓风著</w:t>
      </w:r>
    </w:p>
    <w:p>
      <w:r>
        <w:t>出版社：武汉：武汉出版社</w:t>
      </w:r>
    </w:p>
    <w:p>
      <w:r>
        <w:t>出版日期：2012.07</w:t>
      </w:r>
    </w:p>
    <w:p>
      <w:r>
        <w:t>总页数：136</w:t>
      </w:r>
    </w:p>
    <w:p>
      <w:r>
        <w:t>更多请访问教客网: www.jiaokey.com</w:t>
      </w:r>
    </w:p>
    <w:p>
      <w:r>
        <w:t>七十年的风雨历程：一个草根摄影家的自述 评论地址：https://www.jiaokey.com/book/detail/13538704.html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