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 Discrete Mathematics</w:t>
      </w:r>
    </w:p>
    <w:p>
      <w:r>
        <w:t>作者:郭荣冰，常荆燕主编；杨敬华副主编；侯谦民，潘于丰，周田等编委</w:t>
      </w:r>
    </w:p>
    <w:p>
      <w:r>
        <w:t>出版社:武汉：武汉理工大学出版社</w:t>
      </w:r>
    </w:p>
    <w:p>
      <w:r>
        <w:t>出版日期：2004.04</w:t>
      </w:r>
    </w:p>
    <w:p>
      <w:r>
        <w:t>总页数：126</w:t>
      </w:r>
    </w:p>
    <w:p>
      <w:r>
        <w:t>更多请访问教客网:www.jiaokey.com</w:t>
      </w:r>
    </w:p>
    <w:p>
      <w:r>
        <w:t>离散数学 Discrete Mathematics评论地址：https://www.jiaokey.com/book/detail/13538751.html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