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书名：阳谋高手曾国藩  曾国藩运势秘经</w:t>
      </w:r>
    </w:p>
    <w:p>
      <w:r>
        <w:t>作者：光华编著</w:t>
      </w:r>
    </w:p>
    <w:p>
      <w:r>
        <w:t>出版社：厦门:鹭江出版社,2013.01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阳谋高手曾国藩  曾国藩运势秘经 评论地址：https://www.jiaokey.com/book/detail/13538759.html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