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作者：左成基，杨明钦著</w:t>
      </w:r>
    </w:p>
    <w:p>
      <w:r>
        <w:t>出版社：北京：人民交通出版社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汽车自动变速器构造与维修 评论地址：https://www.jiaokey.com/book/detail/13538795.html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