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书名：静候爱情成熟时</w:t>
      </w:r>
    </w:p>
    <w:p>
      <w:r>
        <w:t>作者：怀玉著</w:t>
      </w:r>
    </w:p>
    <w:p>
      <w:r>
        <w:t>出版社：重庆：重庆出版社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静候爱情成熟时 评论地址：https://www.jiaokey.com/book/detail/13538803.html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