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书名：成语故事百咏  英汉对照</w:t>
      </w:r>
    </w:p>
    <w:p>
      <w:r>
        <w:t>作者：杨增强编著；张翔真译；朱莉安·威廉斯（JulianneWilliams）审校；沈友斌插图</w:t>
      </w:r>
    </w:p>
    <w:p>
      <w:r>
        <w:t>出版社：北京：金盾出版社</w:t>
      </w:r>
    </w:p>
    <w:p>
      <w:r>
        <w:t>出版日期：2013.07</w:t>
      </w:r>
    </w:p>
    <w:p>
      <w:r>
        <w:t>总页数：316</w:t>
      </w:r>
    </w:p>
    <w:p>
      <w:r>
        <w:t>更多请访问教客网: www.jiaokey.com</w:t>
      </w:r>
    </w:p>
    <w:p>
      <w:r>
        <w:t>成语故事百咏  英汉对照 评论地址：https://www.jiaokey.com/book/detail/13538998.html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