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中国共产党沈阳市代表大会资料选编  第2册  1985-2010</w:t>
      </w:r>
    </w:p>
    <w:p>
      <w:r>
        <w:rPr>
          <w:rFonts w:ascii="宋体" w:hAnsi="宋体" w:eastAsia="宋体"/>
          <w:sz w:val="24"/>
        </w:rPr>
        <w:t>赵阳，鲁颖主编；中共沈阳市委党史研究室编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中国共产党沈阳市代表大会资料选编  第2册  1985-2010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赵阳，鲁颖主编；中共沈阳市委党史研究室编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本书出售、求购地址：https://www.jiaokey.com/book/detail/13539028.html</w:t>
      </w:r>
    </w:p>
    <w:p>
      <w:r>
        <w:t>更多相关图书推荐：https://www.jiaokey.com</w:t>
      </w:r>
    </w:p>
    <w:p>
      <w:r>
        <w:t>赵阳，鲁颖主编；中共沈阳市委党史研究室编 其他作品：https://www.jiaokey.com/tag/赵阳，鲁颖主编；中共沈阳市委党史研究室编.html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关键词搜索：https://www.jiaokey.com/tag/中国共产党沈阳市代表大会资料选编  第2册  1985-2010.html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