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书名：社会科学与改革开放  云南省社会科学院论文选</w:t>
      </w:r>
    </w:p>
    <w:p>
      <w:r>
        <w:t>作者：贺圣达主编；胡华生，洪绍伟副主编</w:t>
      </w:r>
    </w:p>
    <w:p>
      <w:r>
        <w:t>出版社：</w:t>
      </w:r>
    </w:p>
    <w:p>
      <w:r>
        <w:t>出版日期：1999.09</w:t>
      </w:r>
    </w:p>
    <w:p>
      <w:r>
        <w:t>总页数：407</w:t>
      </w:r>
    </w:p>
    <w:p>
      <w:r>
        <w:t>更多请访问教客网: www.jiaokey.com</w:t>
      </w:r>
    </w:p>
    <w:p>
      <w:r>
        <w:t>社会科学与改革开放  云南省社会科学院论文选 评论地址：https://www.jiaokey.com/book/detail/13539736.html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