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头脑风暴</w:t>
      </w:r>
    </w:p>
    <w:p>
      <w:r>
        <w:t>作者：李晨森编著</w:t>
      </w:r>
    </w:p>
    <w:p>
      <w:r>
        <w:t>出版社：北京:线装书局出版社,2014.03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脑筋急转弯  头脑风暴 评论地址：https://www.jiaokey.com/book/detail/13540323.html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