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书名：全国高校自主招生备考一本通  2014年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总页数：453</w:t>
      </w:r>
    </w:p>
    <w:p>
      <w:r>
        <w:t>更多请访问教客网: www.jiaokey.com</w:t>
      </w:r>
    </w:p>
    <w:p>
      <w:r>
        <w:t>全国高校自主招生备考一本通  2014年 评论地址：https://www.jiaokey.com/book/detail/13540396.html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