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书名：肮脏的战争  下  美国黑色预算下的影子杀手</w:t>
      </w:r>
    </w:p>
    <w:p>
      <w:r>
        <w:t>作者：（美）斯卡希尔著；杨具荣，赵永红译</w:t>
      </w:r>
    </w:p>
    <w:p>
      <w:r>
        <w:t>出版社：</w:t>
      </w:r>
    </w:p>
    <w:p>
      <w:r>
        <w:t>出版日期：2014.04</w:t>
      </w:r>
    </w:p>
    <w:p>
      <w:r>
        <w:t>总页数：637</w:t>
      </w:r>
    </w:p>
    <w:p>
      <w:r>
        <w:t>更多请访问教客网: www.jiaokey.com</w:t>
      </w:r>
    </w:p>
    <w:p>
      <w:r>
        <w:t>肮脏的战争  下  美国黑色预算下的影子杀手 评论地址：https://www.jiaokey.com/book/detail/13540432.html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