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书名：小猪摇摆夫人2  您好！小猪摇摆夫人</w:t>
      </w:r>
    </w:p>
    <w:p>
      <w:r>
        <w:t>作者:（美）麦克唐纳著；黎颖，张天鸽译</w:t>
      </w:r>
    </w:p>
    <w:p>
      <w:r>
        <w:t>出版社:沈阳:辽宁人民出版社,2013.10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小猪摇摆夫人2  您好！小猪摇摆夫人评论地址：https://www.jiaokey.com/book/detail/13540507.html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