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意林国际大奖小说·励志男孩  少年鳄鱼帮</w:t>
      </w:r>
    </w:p>
    <w:p>
      <w:r>
        <w:rPr>
          <w:rFonts w:ascii="宋体" w:hAnsi="宋体" w:eastAsia="宋体"/>
          <w:sz w:val="24"/>
        </w:rPr>
        <w:t>麦斯·范德葛林（MaxvonderGrün）著；洪清怡译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意林国际大奖小说·励志男孩  少年鳄鱼帮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麦斯·范德葛林（MaxvonderGrün）著；洪清怡译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本书出售、求购地址：https://www.jiaokey.com/book/detail/13540596.html</w:t>
      </w:r>
    </w:p>
    <w:p>
      <w:r>
        <w:t>更多相关图书推荐：https://www.jiaokey.com</w:t>
      </w:r>
    </w:p>
    <w:p>
      <w:r>
        <w:t>麦斯·范德葛林（MaxvonderGrün）著；洪清怡译 其他作品：https://www.jiaokey.com/tag/麦斯·范德葛林（MaxvonderGrün）著；洪清怡译.html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关键词搜索：https://www.jiaokey.com/tag/意林国际大奖小说·励志男孩  少年鳄鱼帮.html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