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书名：K线形态查询使用手册</w:t>
      </w:r>
    </w:p>
    <w:p>
      <w:r>
        <w:t>作者：王坚宁主编</w:t>
      </w:r>
    </w:p>
    <w:p>
      <w:r>
        <w:t>出版社：北京:中国纺织出版社,2014.06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K线形态查询使用手册 评论地址：https://www.jiaokey.com/book/detail/13540606.html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