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书名：妈咪宝贝早早读幼儿故事  蹦蹦卷</w:t>
      </w:r>
    </w:p>
    <w:p>
      <w:r>
        <w:t>作者：魏亚西主编</w:t>
      </w:r>
    </w:p>
    <w:p>
      <w:r>
        <w:t>出版社：成都：四川少年儿童出版社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妈咪宝贝早早读幼儿故事  蹦蹦卷 评论地址：https://www.jiaokey.com/book/detail/13540670.html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