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书名：佣兵天下  第1集  试剑扬威</w:t>
      </w:r>
    </w:p>
    <w:p>
      <w:r>
        <w:t>作者：黄玉郎作品</w:t>
      </w:r>
    </w:p>
    <w:p>
      <w:r>
        <w:t>出版社：长江少年儿童出版社,2014.03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佣兵天下  第1集  试剑扬威 评论地址：https://www.jiaokey.com/book/detail/13540789.html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