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书名：追寻失落的圆明园</w:t>
      </w:r>
    </w:p>
    <w:p>
      <w:r>
        <w:t>作者：汪荣祖著；钟志恒译</w:t>
      </w:r>
    </w:p>
    <w:p>
      <w:r>
        <w:t>出版社：麦田出版社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追寻失落的圆明园 评论地址：https://www.jiaokey.com/book/detail/13541017.html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