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书名：真情让生命复能</w:t>
      </w:r>
    </w:p>
    <w:p>
      <w:r>
        <w:t>作者：凌寒著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真情让生命复能 评论地址：https://www.jiaokey.com/book/detail/13541037.html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