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作者:罗开源，李新维主编；廖红群，杨赟，王长浦副主编；王长浦，王华彬，刘小生等编</w:t>
      </w:r>
    </w:p>
    <w:p>
      <w:r>
        <w:t>出版社:北京:中国医药科技出版社,2014.03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儿科学评论地址：https://www.jiaokey.com/book/detail/13541075.html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