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书名：仿古建筑工程预算快速入门与技巧</w:t>
      </w:r>
    </w:p>
    <w:p>
      <w:r>
        <w:t>作者：田永复主编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仿古建筑工程预算快速入门与技巧 评论地址：https://www.jiaokey.com/book/detail/13541140.html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