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书名：特征值问题有限元法分析</w:t>
      </w:r>
    </w:p>
    <w:p>
      <w:r>
        <w:t>作者：杨一都著</w:t>
      </w:r>
    </w:p>
    <w:p>
      <w:r>
        <w:t>出版社：贵阳：贵州人民出版社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特征值问题有限元法分析 评论地址：https://www.jiaokey.com/book/detail/13541307.html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