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叶永烈目击美国 WITNESS AMERICA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叶永烈目击美国 WITNESS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本书出售、求购地址：https://www.jiaokey.com/book/detail/13541308.html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关键词搜索：https://www.jiaokey.com/tag/叶永烈目击美国 WITNESS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