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书名：栋梁  北航杰出校友撷英</w:t>
      </w:r>
    </w:p>
    <w:p>
      <w:r>
        <w:t>作者：李福林，白如冰主编；王琪全，杨兰尊副主编</w:t>
      </w:r>
    </w:p>
    <w:p>
      <w:r>
        <w:t>出版社：北京：北京航空航天大学出版社</w:t>
      </w:r>
    </w:p>
    <w:p>
      <w:r>
        <w:t>出版日期：2002.10</w:t>
      </w:r>
    </w:p>
    <w:p>
      <w:r>
        <w:t>总页数：379</w:t>
      </w:r>
    </w:p>
    <w:p>
      <w:r>
        <w:t>更多请访问教客网: www.jiaokey.com</w:t>
      </w:r>
    </w:p>
    <w:p>
      <w:r>
        <w:t>栋梁  北航杰出校友撷英 评论地址：https://www.jiaokey.com/book/detail/13541630.html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